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14 </w:t>
      </w:r>
      <w:r>
        <w:rPr>
          <w:rFonts w:ascii="Times New Roman" w:eastAsia="Times New Roman" w:hAnsi="Times New Roman" w:cs="Times New Roman"/>
        </w:rPr>
        <w:t xml:space="preserve">марта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228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главного </w:t>
      </w:r>
      <w:r>
        <w:rPr>
          <w:rFonts w:ascii="Times New Roman" w:eastAsia="Times New Roman" w:hAnsi="Times New Roman" w:cs="Times New Roman"/>
        </w:rPr>
        <w:t xml:space="preserve">бухгалтера Автономной Некоммерческой организации содействия строительству «РАЗВИТИЕ»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Синичиной</w:t>
      </w:r>
      <w:r>
        <w:rPr>
          <w:rFonts w:ascii="Times New Roman" w:eastAsia="Times New Roman" w:hAnsi="Times New Roman" w:cs="Times New Roman"/>
          <w:b/>
          <w:bCs/>
        </w:rPr>
        <w:t xml:space="preserve"> Ольги Анатольевны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Синичина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главным бухгалтером</w:t>
      </w:r>
      <w:r>
        <w:rPr>
          <w:rFonts w:ascii="Times New Roman" w:eastAsia="Times New Roman" w:hAnsi="Times New Roman" w:cs="Times New Roman"/>
        </w:rPr>
        <w:t xml:space="preserve"> Автономной Некоммерческой организации содействия строительству «РАЗВИТИЕ»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Промышленная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 в Отделение Фонда пенсионного и социального страхования Российской Федерации по Ханты-Мансийскому автономно</w:t>
      </w:r>
      <w:r>
        <w:rPr>
          <w:rFonts w:ascii="Times New Roman" w:eastAsia="Times New Roman" w:hAnsi="Times New Roman" w:cs="Times New Roman"/>
        </w:rPr>
        <w:t>му округу-Югре, чем нарушил пп.1-3 п.2 и 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Синичина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Синичиной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10.02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10.02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приказом о приеме работника на работу;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должностной инструкцией;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паспорта </w:t>
      </w:r>
      <w:r>
        <w:rPr>
          <w:rFonts w:ascii="Times New Roman" w:eastAsia="Times New Roman" w:hAnsi="Times New Roman" w:cs="Times New Roman"/>
        </w:rPr>
        <w:t>Синичиной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Синичиной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Синичиной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>главного бухгалтера Автономной Некоммерческой организации содействия строительству «</w:t>
      </w:r>
      <w:r>
        <w:rPr>
          <w:rFonts w:ascii="Times New Roman" w:eastAsia="Times New Roman" w:hAnsi="Times New Roman" w:cs="Times New Roman"/>
        </w:rPr>
        <w:t>РАЗВИТИЕ»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Синичину</w:t>
      </w:r>
      <w:r>
        <w:rPr>
          <w:rFonts w:ascii="Times New Roman" w:eastAsia="Times New Roman" w:hAnsi="Times New Roman" w:cs="Times New Roman"/>
          <w:b/>
          <w:bCs/>
        </w:rPr>
        <w:t xml:space="preserve"> Ольгу Анатольевну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</w:t>
      </w:r>
      <w:r>
        <w:rPr>
          <w:rFonts w:ascii="Times New Roman" w:eastAsia="Times New Roman" w:hAnsi="Times New Roman" w:cs="Times New Roman"/>
        </w:rPr>
        <w:t>02700000000</w:t>
      </w:r>
      <w:r>
        <w:rPr>
          <w:rFonts w:ascii="Times New Roman" w:eastAsia="Times New Roman" w:hAnsi="Times New Roman" w:cs="Times New Roman"/>
        </w:rPr>
        <w:t>252831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